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Arithmetic Sequences Practice Worksheet – Answer Key</w:t>
      </w:r>
    </w:p>
    <w:p>
      <w:pPr>
        <w:pStyle w:val="ListNumber"/>
      </w:pPr>
      <w:r>
        <w:t>1. Find the next two terms in each sequence:</w:t>
      </w:r>
    </w:p>
    <w:p>
      <w:pPr>
        <w:pStyle w:val="ListBullet"/>
      </w:pPr>
      <w:r>
        <w:t>a) Common difference: +3 → Next terms: 14, 17</w:t>
      </w:r>
    </w:p>
    <w:p/>
    <w:p>
      <w:pPr>
        <w:pStyle w:val="ListBullet"/>
      </w:pPr>
      <w:r>
        <w:t>b) Common difference: -5 → Next terms: 10, 5</w:t>
      </w:r>
    </w:p>
    <w:p/>
    <w:p>
      <w:pPr>
        <w:pStyle w:val="ListNumber"/>
      </w:pPr>
      <w:r>
        <w:t>2. Identify the first term (a) and the common difference (d):</w:t>
      </w:r>
    </w:p>
    <w:p>
      <w:pPr>
        <w:pStyle w:val="ListBullet"/>
      </w:pPr>
      <w:r>
        <w:t>a) a = 4, d = 6</w:t>
      </w:r>
    </w:p>
    <w:p/>
    <w:p>
      <w:pPr>
        <w:pStyle w:val="ListBullet"/>
      </w:pPr>
      <w:r>
        <w:t>b) a = 100, d = -10</w:t>
      </w:r>
    </w:p>
    <w:p/>
    <w:p>
      <w:pPr>
        <w:pStyle w:val="ListNumber"/>
      </w:pPr>
      <w:r>
        <w:t>3. Write a formula for the nth term (tn) and find the 10th term:</w:t>
      </w:r>
    </w:p>
    <w:p>
      <w:pPr>
        <w:pStyle w:val="ListBullet"/>
      </w:pPr>
      <w:r>
        <w:t>a) tn = 3n → t10 = 30</w:t>
      </w:r>
    </w:p>
    <w:p/>
    <w:p>
      <w:pPr>
        <w:pStyle w:val="ListBullet"/>
      </w:pPr>
      <w:r>
        <w:t>b) tn = 20 - 3(n - 1) → t10 = -7</w:t>
      </w:r>
    </w:p>
    <w:p/>
    <w:p>
      <w:pPr>
        <w:pStyle w:val="ListNumber"/>
      </w:pPr>
      <w:r>
        <w:t>4. Solve: How many terms are in this arithmetic sequence?</w:t>
      </w:r>
    </w:p>
    <w:p>
      <w:pPr>
        <w:pStyle w:val="ListBullet"/>
      </w:pPr>
      <w:r>
        <w:t>Use tn = a + (n - 1)d</w:t>
      </w:r>
    </w:p>
    <w:p/>
    <w:p>
      <w:pPr>
        <w:pStyle w:val="ListBullet"/>
      </w:pPr>
      <w:r>
        <w:t>55 = 7 + (n - 1)×4 → n = 13</w:t>
      </w:r>
    </w:p>
    <w:p/>
    <w:p>
      <w:pPr>
        <w:pStyle w:val="ListNumber"/>
      </w:pPr>
      <w:r>
        <w:t>5. The 4th term of a sequence is 22 and the 9th term is 42.</w:t>
      </w:r>
    </w:p>
    <w:p>
      <w:pPr>
        <w:pStyle w:val="ListBullet"/>
      </w:pPr>
      <w:r>
        <w:t>t4 = a + 3d = 22</w:t>
      </w:r>
    </w:p>
    <w:p/>
    <w:p>
      <w:pPr>
        <w:pStyle w:val="ListBullet"/>
      </w:pPr>
      <w:r>
        <w:t>t9 = a + 8d = 42</w:t>
      </w:r>
    </w:p>
    <w:p/>
    <w:p>
      <w:pPr>
        <w:pStyle w:val="ListBullet"/>
      </w:pPr>
      <w:r>
        <w:t>Subtracting → 5d = 20 → d = 4</w:t>
      </w:r>
    </w:p>
    <w:p/>
    <w:p>
      <w:pPr>
        <w:pStyle w:val="ListBullet"/>
      </w:pPr>
      <w:r>
        <w:t>a = 22 - 3×4 = 10</w:t>
      </w:r>
    </w:p>
    <w:p/>
    <w:p>
      <w:pPr>
        <w:pStyle w:val="ListBullet"/>
      </w:pPr>
      <w:r>
        <w:t>Formula: tn = 10 + (n - 1)×4</w:t>
      </w:r>
    </w:p>
    <w:p/>
    <w:p>
      <w:pPr>
        <w:pStyle w:val="ListNumber"/>
      </w:pPr>
      <w:r>
        <w:t>6. In an arithmetic sequence, the 7th term is 75 and the 12th term is 105.</w:t>
      </w:r>
    </w:p>
    <w:p>
      <w:pPr>
        <w:pStyle w:val="ListBullet"/>
      </w:pPr>
      <w:r>
        <w:t>t7 = a + 6d = 75</w:t>
      </w:r>
    </w:p>
    <w:p/>
    <w:p>
      <w:pPr>
        <w:pStyle w:val="ListBullet"/>
      </w:pPr>
      <w:r>
        <w:t>t12 = a + 11d = 105</w:t>
      </w:r>
    </w:p>
    <w:p/>
    <w:p>
      <w:pPr>
        <w:pStyle w:val="ListBullet"/>
      </w:pPr>
      <w:r>
        <w:t>Subtracting → 5d = 30 → d = 6</w:t>
      </w:r>
    </w:p>
    <w:p/>
    <w:p>
      <w:pPr>
        <w:pStyle w:val="ListBullet"/>
      </w:pPr>
      <w:r>
        <w:t>a = 75 - 6×6 = 39</w:t>
      </w:r>
    </w:p>
    <w:p/>
    <w:p>
      <w:pPr>
        <w:pStyle w:val="ListBullet"/>
      </w:pPr>
      <w:r>
        <w:t>a) First term: 39</w:t>
      </w:r>
    </w:p>
    <w:p/>
    <w:p>
      <w:pPr>
        <w:pStyle w:val="ListBullet"/>
      </w:pPr>
      <w:r>
        <w:t>b) t20 = 39 + 19×6 = 153</w:t>
      </w:r>
    </w:p>
    <w:p/>
    <w:p>
      <w:pPr>
        <w:pStyle w:val="ListBullet"/>
      </w:pPr>
      <w:r>
        <w:t>c) 180 = 39 + (n - 1)×6 → n = 24.5 → 180 is not in the sequence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