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02F8" w14:textId="77777777" w:rsidR="00C907FF" w:rsidRDefault="00000000">
      <w:pPr>
        <w:pStyle w:val="Heading1"/>
      </w:pPr>
      <w:r>
        <w:t>Grade 4 – 4-Digit Addition Worksheet – Answer Key</w:t>
      </w:r>
    </w:p>
    <w:p w14:paraId="1BE9C401" w14:textId="77777777" w:rsidR="00C907FF" w:rsidRDefault="00000000">
      <w:r>
        <w:t>Name: __________________________     Date: __________________________</w:t>
      </w:r>
      <w:r>
        <w:br/>
      </w:r>
    </w:p>
    <w:p w14:paraId="72112105" w14:textId="77777777" w:rsidR="00C907FF" w:rsidRDefault="00000000">
      <w:pPr>
        <w:pStyle w:val="Heading2"/>
      </w:pPr>
      <w:r>
        <w:t>Part A: 4-Digit Addition</w:t>
      </w:r>
    </w:p>
    <w:p w14:paraId="162CA1AC" w14:textId="77777777" w:rsidR="00C907FF" w:rsidRDefault="00000000">
      <w:r>
        <w:t>1. 7831 + 1117 = 8948</w:t>
      </w:r>
    </w:p>
    <w:p w14:paraId="494309D8" w14:textId="77777777" w:rsidR="00C907FF" w:rsidRDefault="00000000">
      <w:r>
        <w:t>2. 1583 + 2908 = 4491</w:t>
      </w:r>
    </w:p>
    <w:p w14:paraId="2BDD6C73" w14:textId="77777777" w:rsidR="00C907FF" w:rsidRDefault="00000000">
      <w:r>
        <w:t>3. 6035 + 8857 = 14,892</w:t>
      </w:r>
    </w:p>
    <w:p w14:paraId="68964E78" w14:textId="77777777" w:rsidR="00C907FF" w:rsidRDefault="00000000">
      <w:r>
        <w:t>4. 3014 + 8016 = 11,030</w:t>
      </w:r>
    </w:p>
    <w:p w14:paraId="694D3180" w14:textId="77777777" w:rsidR="00C907FF" w:rsidRDefault="00000000">
      <w:r>
        <w:t>5. 8947 + 5622 = 14,569</w:t>
      </w:r>
    </w:p>
    <w:p w14:paraId="5170E885" w14:textId="77777777" w:rsidR="00C907FF" w:rsidRDefault="00000000">
      <w:pPr>
        <w:pStyle w:val="Heading2"/>
      </w:pPr>
      <w:r>
        <w:t>Part B: 4-Digit and 2-Digit Addition</w:t>
      </w:r>
    </w:p>
    <w:p w14:paraId="73951B2B" w14:textId="77777777" w:rsidR="00C907FF" w:rsidRDefault="00000000">
      <w:r>
        <w:t>1. 1061 + 20 = 1081</w:t>
      </w:r>
    </w:p>
    <w:p w14:paraId="3A402D31" w14:textId="77777777" w:rsidR="00C907FF" w:rsidRDefault="00000000">
      <w:r>
        <w:t>2. 8636 + 82 = 8718</w:t>
      </w:r>
    </w:p>
    <w:p w14:paraId="4B129248" w14:textId="77777777" w:rsidR="00C907FF" w:rsidRDefault="00000000">
      <w:r>
        <w:t>3. 1702 + 25 = 1727</w:t>
      </w:r>
    </w:p>
    <w:p w14:paraId="2282BA10" w14:textId="77777777" w:rsidR="00C907FF" w:rsidRDefault="00000000">
      <w:r>
        <w:t>4. 4107 + 63 = 4170</w:t>
      </w:r>
    </w:p>
    <w:p w14:paraId="0C28AC7E" w14:textId="77777777" w:rsidR="00C907FF" w:rsidRDefault="00000000">
      <w:r>
        <w:t>5. 8271 + 25 = 8296</w:t>
      </w:r>
    </w:p>
    <w:p w14:paraId="0F6E057D" w14:textId="77777777" w:rsidR="00C907FF" w:rsidRDefault="00000000">
      <w:pPr>
        <w:pStyle w:val="Heading2"/>
      </w:pPr>
      <w:r>
        <w:t>Part C: Word Problems</w:t>
      </w:r>
    </w:p>
    <w:p w14:paraId="0AD54A3B" w14:textId="77777777" w:rsidR="00C907FF" w:rsidRDefault="00000000">
      <w:r>
        <w:t>1. A library had 1,423 books. They received a donation of 2,356 more books.</w:t>
      </w:r>
      <w:r>
        <w:br/>
        <w:t>Total books: 1,423 + 2,356 = 3,779</w:t>
      </w:r>
    </w:p>
    <w:p w14:paraId="338D674A" w14:textId="77777777" w:rsidR="00C907FF" w:rsidRDefault="00000000">
      <w:r>
        <w:t>2. A store sold 4,105 apples in a week and 78 more apples the next day.</w:t>
      </w:r>
      <w:r>
        <w:br/>
        <w:t>Total apples: 4,105 + 78 = 4,183</w:t>
      </w:r>
    </w:p>
    <w:sectPr w:rsidR="00C907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7913863">
    <w:abstractNumId w:val="8"/>
  </w:num>
  <w:num w:numId="2" w16cid:durableId="398795777">
    <w:abstractNumId w:val="6"/>
  </w:num>
  <w:num w:numId="3" w16cid:durableId="1622833656">
    <w:abstractNumId w:val="5"/>
  </w:num>
  <w:num w:numId="4" w16cid:durableId="1425303161">
    <w:abstractNumId w:val="4"/>
  </w:num>
  <w:num w:numId="5" w16cid:durableId="76633627">
    <w:abstractNumId w:val="7"/>
  </w:num>
  <w:num w:numId="6" w16cid:durableId="1332373944">
    <w:abstractNumId w:val="3"/>
  </w:num>
  <w:num w:numId="7" w16cid:durableId="1490172109">
    <w:abstractNumId w:val="2"/>
  </w:num>
  <w:num w:numId="8" w16cid:durableId="614482167">
    <w:abstractNumId w:val="1"/>
  </w:num>
  <w:num w:numId="9" w16cid:durableId="1929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185B"/>
    <w:rsid w:val="004D4FEC"/>
    <w:rsid w:val="00AA1D8D"/>
    <w:rsid w:val="00B47730"/>
    <w:rsid w:val="00C907F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CDF40"/>
  <w14:defaultImageDpi w14:val="300"/>
  <w15:docId w15:val="{7DA1DCF1-CB75-43E8-B638-0776250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507</Characters>
  <Application>Microsoft Office Word</Application>
  <DocSecurity>0</DocSecurity>
  <Lines>20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hoda zamani</cp:lastModifiedBy>
  <cp:revision>2</cp:revision>
  <dcterms:created xsi:type="dcterms:W3CDTF">2025-07-26T19:36:00Z</dcterms:created>
  <dcterms:modified xsi:type="dcterms:W3CDTF">2025-07-26T19:36:00Z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065fbf1e-9e92-40d7-8a92-cec8ad50ba3d</vt:lpwstr>
  </property>
</Properties>
</file>